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B0" w:rsidRPr="00A60AB0" w:rsidRDefault="00B32533" w:rsidP="00A60AB0">
      <w:pPr>
        <w:spacing w:before="100" w:beforeAutospacing="1" w:after="100" w:afterAutospacing="1" w:line="240" w:lineRule="auto"/>
        <w:ind w:left="720"/>
        <w:rPr>
          <w:rFonts w:ascii="標楷體" w:eastAsia="標楷體" w:hAnsi="標楷體" w:cs="細明體"/>
          <w:b/>
          <w:sz w:val="28"/>
          <w:lang w:eastAsia="zh-TW"/>
        </w:rPr>
      </w:pPr>
      <w:bookmarkStart w:id="0" w:name="_GoBack"/>
      <w:bookmarkEnd w:id="0"/>
      <w:r w:rsidRPr="00A60AB0">
        <w:rPr>
          <w:rFonts w:ascii="標楷體" w:eastAsia="標楷體" w:hAnsi="標楷體"/>
          <w:b/>
          <w:sz w:val="28"/>
          <w:lang w:eastAsia="zh-TW"/>
        </w:rPr>
        <w:t>(</w:t>
      </w:r>
      <w:r w:rsidR="00241948" w:rsidRPr="00A60AB0">
        <w:rPr>
          <w:rFonts w:ascii="標楷體" w:eastAsia="標楷體" w:hAnsi="標楷體" w:cs="細明體"/>
          <w:b/>
          <w:sz w:val="28"/>
          <w:lang w:eastAsia="zh-TW"/>
        </w:rPr>
        <w:t>投稿</w:t>
      </w:r>
      <w:r w:rsidRPr="00A60AB0">
        <w:rPr>
          <w:rFonts w:ascii="標楷體" w:eastAsia="標楷體" w:hAnsi="標楷體" w:cs="細明體"/>
          <w:b/>
          <w:sz w:val="28"/>
          <w:lang w:eastAsia="zh-TW"/>
        </w:rPr>
        <w:t>範本)</w:t>
      </w:r>
    </w:p>
    <w:p w:rsidR="00B32533" w:rsidRPr="00A60AB0" w:rsidRDefault="00B32533" w:rsidP="00A60AB0">
      <w:pPr>
        <w:spacing w:before="100" w:beforeAutospacing="1" w:after="100" w:afterAutospacing="1" w:line="240" w:lineRule="auto"/>
        <w:ind w:left="720"/>
        <w:jc w:val="center"/>
        <w:rPr>
          <w:rFonts w:ascii="標楷體" w:eastAsia="標楷體" w:hAnsi="標楷體" w:cs="新細明體"/>
          <w:sz w:val="28"/>
          <w:szCs w:val="24"/>
          <w:lang w:eastAsia="zh-TW"/>
        </w:rPr>
      </w:pPr>
      <w:r w:rsidRPr="00A60AB0">
        <w:rPr>
          <w:rFonts w:ascii="標楷體" w:eastAsia="標楷體" w:hAnsi="標楷體" w:cs="新細明體"/>
          <w:sz w:val="28"/>
          <w:szCs w:val="27"/>
          <w:lang w:eastAsia="zh-TW"/>
        </w:rPr>
        <w:t>橋頭</w:t>
      </w:r>
      <w:proofErr w:type="gramStart"/>
      <w:r w:rsidRPr="00A60AB0">
        <w:rPr>
          <w:rFonts w:ascii="標楷體" w:eastAsia="標楷體" w:hAnsi="標楷體" w:cs="新細明體"/>
          <w:sz w:val="28"/>
          <w:szCs w:val="27"/>
          <w:lang w:eastAsia="zh-TW"/>
        </w:rPr>
        <w:t>區公所粉專投稿</w:t>
      </w:r>
      <w:proofErr w:type="gramEnd"/>
      <w:r w:rsidRPr="00A60AB0">
        <w:rPr>
          <w:rFonts w:ascii="標楷體" w:eastAsia="標楷體" w:hAnsi="標楷體" w:cs="新細明體"/>
          <w:sz w:val="28"/>
          <w:szCs w:val="27"/>
          <w:lang w:eastAsia="zh-TW"/>
        </w:rPr>
        <w:t>_王大明_糖廠秘境探訪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495"/>
        <w:gridCol w:w="7028"/>
      </w:tblGrid>
      <w:tr w:rsidR="00A82DDA" w:rsidRPr="00E00656" w:rsidTr="00A82DDA">
        <w:tc>
          <w:tcPr>
            <w:tcW w:w="8696" w:type="dxa"/>
            <w:gridSpan w:val="2"/>
          </w:tcPr>
          <w:p w:rsidR="00A82DDA" w:rsidRPr="00E00656" w:rsidRDefault="00AA1D15" w:rsidP="00AA1D15">
            <w:pPr>
              <w:spacing w:before="100" w:beforeAutospacing="1" w:after="100" w:afterAutospacing="1"/>
              <w:outlineLvl w:val="2"/>
              <w:rPr>
                <w:rFonts w:ascii="標楷體" w:eastAsia="標楷體" w:hAnsi="標楷體" w:cs="新細明體"/>
                <w:b/>
                <w:bCs/>
                <w:sz w:val="27"/>
                <w:szCs w:val="27"/>
                <w:lang w:eastAsia="zh-TW"/>
              </w:rPr>
            </w:pPr>
            <w:r w:rsidRPr="00B32533">
              <w:rPr>
                <w:rFonts w:ascii="標楷體" w:eastAsia="標楷體" w:hAnsi="標楷體" w:cs="新細明體"/>
                <w:b/>
                <w:bCs/>
                <w:sz w:val="27"/>
                <w:szCs w:val="27"/>
                <w:lang w:eastAsia="zh-TW"/>
              </w:rPr>
              <w:t>投稿主題：</w:t>
            </w:r>
            <w:r w:rsidRPr="00E00656"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  <w:t>秘境探索</w:t>
            </w:r>
          </w:p>
        </w:tc>
      </w:tr>
      <w:tr w:rsidR="00A82DDA" w:rsidRPr="00E00656" w:rsidTr="00A82DDA">
        <w:tc>
          <w:tcPr>
            <w:tcW w:w="8696" w:type="dxa"/>
            <w:gridSpan w:val="2"/>
          </w:tcPr>
          <w:p w:rsidR="00A82DDA" w:rsidRPr="00E00656" w:rsidRDefault="00AA1D15" w:rsidP="00AA1D15">
            <w:pPr>
              <w:spacing w:before="100" w:beforeAutospacing="1" w:after="100" w:afterAutospacing="1"/>
              <w:outlineLvl w:val="2"/>
              <w:rPr>
                <w:rFonts w:ascii="標楷體" w:eastAsia="標楷體" w:hAnsi="標楷體"/>
                <w:lang w:eastAsia="zh-TW"/>
              </w:rPr>
            </w:pPr>
            <w:r w:rsidRPr="00B32533">
              <w:rPr>
                <w:rFonts w:ascii="標楷體" w:eastAsia="標楷體" w:hAnsi="標楷體" w:cs="新細明體"/>
                <w:b/>
                <w:bCs/>
                <w:sz w:val="27"/>
                <w:szCs w:val="27"/>
                <w:lang w:eastAsia="zh-TW"/>
              </w:rPr>
              <w:t>文章標題：</w:t>
            </w:r>
            <w:r w:rsidRPr="00E00656"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  <w:t>藏在甘蔗香中的記憶：橋頭糖廠後方的綠色小徑</w:t>
            </w:r>
          </w:p>
        </w:tc>
      </w:tr>
      <w:tr w:rsidR="00A82DDA" w:rsidRPr="00E00656" w:rsidTr="00A82DDA">
        <w:tc>
          <w:tcPr>
            <w:tcW w:w="8696" w:type="dxa"/>
            <w:gridSpan w:val="2"/>
          </w:tcPr>
          <w:p w:rsidR="00A82DDA" w:rsidRPr="00E00656" w:rsidRDefault="00AA1D15" w:rsidP="00AA1D15">
            <w:pPr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B32533">
              <w:rPr>
                <w:rFonts w:ascii="標楷體" w:eastAsia="標楷體" w:hAnsi="標楷體" w:cs="新細明體"/>
                <w:b/>
                <w:bCs/>
                <w:sz w:val="27"/>
                <w:szCs w:val="27"/>
                <w:lang w:eastAsia="zh-TW"/>
              </w:rPr>
              <w:t>文章內容：（</w:t>
            </w:r>
            <w:r w:rsidRPr="00E00656">
              <w:rPr>
                <w:rFonts w:ascii="標楷體" w:eastAsia="標楷體" w:hAnsi="標楷體" w:cs="新細明體"/>
                <w:b/>
                <w:bCs/>
                <w:sz w:val="27"/>
                <w:szCs w:val="27"/>
                <w:lang w:eastAsia="zh-TW"/>
              </w:rPr>
              <w:t>約</w:t>
            </w:r>
            <w:r w:rsidRPr="00E00656">
              <w:rPr>
                <w:rFonts w:ascii="標楷體" w:eastAsia="標楷體" w:hAnsi="標楷體"/>
                <w:lang w:eastAsia="zh-TW"/>
              </w:rPr>
              <w:t>500至1200字</w:t>
            </w:r>
            <w:r w:rsidRPr="00B32533">
              <w:rPr>
                <w:rFonts w:ascii="標楷體" w:eastAsia="標楷體" w:hAnsi="標楷體" w:cs="新細明體"/>
                <w:b/>
                <w:bCs/>
                <w:sz w:val="27"/>
                <w:szCs w:val="27"/>
                <w:lang w:eastAsia="zh-TW"/>
              </w:rPr>
              <w:t>）</w:t>
            </w:r>
          </w:p>
        </w:tc>
      </w:tr>
      <w:tr w:rsidR="00A82DDA" w:rsidRPr="00E00656" w:rsidTr="00A82DDA">
        <w:tc>
          <w:tcPr>
            <w:tcW w:w="8696" w:type="dxa"/>
            <w:gridSpan w:val="2"/>
          </w:tcPr>
          <w:p w:rsidR="00AA1D15" w:rsidRPr="00B32533" w:rsidRDefault="00AA1D15" w:rsidP="00AA1D15">
            <w:pPr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B325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每次從橋頭糖廠的老煙囪走過，我總覺得這裡不只是製糖的歷史場域，而是一段被時間靜靜收藏的記憶。</w:t>
            </w:r>
          </w:p>
          <w:p w:rsidR="00AA1D15" w:rsidRPr="00B32533" w:rsidRDefault="00AA1D15" w:rsidP="00AA1D15">
            <w:pPr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B325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那天午後，我從糖廠旁的紅磚牆小巷轉進，映入眼簾的是一條彎曲的小徑，被甘蔗田和老樹包圍著。空氣中有淡淡的</w:t>
            </w:r>
            <w:proofErr w:type="gramStart"/>
            <w:r w:rsidRPr="00B325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蔗</w:t>
            </w:r>
            <w:proofErr w:type="gramEnd"/>
            <w:r w:rsidRPr="00B325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香與泥土氣息，腳邊還有一隻貓慵懶地曬太陽。這裡，彷彿與外界隔絕，是我所謂的</w:t>
            </w:r>
            <w:proofErr w:type="gramStart"/>
            <w:r w:rsidRPr="00B325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橋頭秘</w:t>
            </w:r>
            <w:proofErr w:type="gramEnd"/>
            <w:r w:rsidRPr="00B325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境。</w:t>
            </w:r>
          </w:p>
          <w:p w:rsidR="00AA1D15" w:rsidRPr="00B32533" w:rsidRDefault="00AA1D15" w:rsidP="00AA1D15">
            <w:pPr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B325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沿著小徑前行，我發現幾間老宿舍仍矗立於此，有的屋瓦斑駁，有的窗台上還擺著老舊花盆。路邊還立著一塊老糖廠的運輸告示牌，雖然字跡模糊，卻像一種靜默的訴說。</w:t>
            </w:r>
          </w:p>
          <w:p w:rsidR="00AA1D15" w:rsidRPr="00B32533" w:rsidRDefault="00AA1D15" w:rsidP="00AA1D15">
            <w:pPr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B325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幾位當地長輩坐在巷口泡茶，他們熱情地分享年輕時在糖廠打工的故事。這些小巷、這些聲音，讓我看見橋頭不只是糖廠，而是許多人青春歲月的縮影。</w:t>
            </w:r>
          </w:p>
          <w:p w:rsidR="00A82DDA" w:rsidRPr="00E00656" w:rsidRDefault="00AA1D15" w:rsidP="00241948">
            <w:pPr>
              <w:spacing w:before="100" w:beforeAutospacing="1" w:after="100" w:afterAutospacing="1"/>
              <w:rPr>
                <w:rFonts w:ascii="標楷體" w:eastAsia="標楷體" w:hAnsi="標楷體"/>
                <w:lang w:eastAsia="zh-TW"/>
              </w:rPr>
            </w:pPr>
            <w:r w:rsidRPr="00B325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我拿起相機，記錄下這裡的午後陽光與歲月的痕跡。讓更多人知道橋頭不只是捷運終點，更是歷史與生活交會的起點。</w:t>
            </w:r>
          </w:p>
        </w:tc>
      </w:tr>
      <w:tr w:rsidR="00A82DDA" w:rsidRPr="00E00656" w:rsidTr="00A82DDA">
        <w:tc>
          <w:tcPr>
            <w:tcW w:w="8696" w:type="dxa"/>
            <w:gridSpan w:val="2"/>
          </w:tcPr>
          <w:p w:rsidR="00A82DDA" w:rsidRPr="00A60AB0" w:rsidRDefault="00AA1D15" w:rsidP="00A82DDA">
            <w:pPr>
              <w:rPr>
                <w:rFonts w:ascii="標楷體" w:eastAsia="標楷體" w:hAnsi="標楷體" w:cs="新細明體"/>
                <w:bCs/>
                <w:color w:val="C00000"/>
                <w:sz w:val="24"/>
                <w:szCs w:val="27"/>
                <w:lang w:eastAsia="zh-TW"/>
              </w:rPr>
            </w:pPr>
            <w:r w:rsidRPr="00A60AB0">
              <w:rPr>
                <w:rFonts w:ascii="標楷體" w:eastAsia="標楷體" w:hAnsi="標楷體" w:cs="新細明體"/>
                <w:bCs/>
                <w:color w:val="C00000"/>
                <w:sz w:val="24"/>
                <w:szCs w:val="27"/>
                <w:lang w:eastAsia="zh-TW"/>
              </w:rPr>
              <w:t>照片或影片檔案：（請附加</w:t>
            </w:r>
            <w:r w:rsidRPr="00A60AB0">
              <w:rPr>
                <w:rFonts w:ascii="標楷體" w:eastAsia="標楷體" w:hAnsi="標楷體" w:cs="新細明體" w:hint="eastAsia"/>
                <w:bCs/>
                <w:color w:val="C00000"/>
                <w:sz w:val="24"/>
                <w:szCs w:val="27"/>
                <w:lang w:eastAsia="zh-TW"/>
              </w:rPr>
              <w:t>於E-MAIL，影片大小不超過8G</w:t>
            </w:r>
            <w:r w:rsidRPr="00A60AB0">
              <w:rPr>
                <w:rFonts w:ascii="標楷體" w:eastAsia="標楷體" w:hAnsi="標楷體" w:cs="新細明體"/>
                <w:bCs/>
                <w:color w:val="C00000"/>
                <w:sz w:val="24"/>
                <w:szCs w:val="27"/>
                <w:lang w:eastAsia="zh-TW"/>
              </w:rPr>
              <w:t>）</w:t>
            </w:r>
          </w:p>
          <w:p w:rsidR="00AA1D15" w:rsidRPr="00A60AB0" w:rsidRDefault="00AA1D15" w:rsidP="00AA1D15">
            <w:pPr>
              <w:rPr>
                <w:rFonts w:ascii="標楷體" w:eastAsia="標楷體" w:hAnsi="標楷體" w:cs="新細明體"/>
                <w:bCs/>
                <w:color w:val="C00000"/>
                <w:sz w:val="24"/>
                <w:szCs w:val="27"/>
                <w:lang w:eastAsia="zh-TW"/>
              </w:rPr>
            </w:pPr>
            <w:r w:rsidRPr="00A60AB0">
              <w:rPr>
                <w:rFonts w:ascii="標楷體" w:eastAsia="標楷體" w:hAnsi="標楷體" w:cs="新細明體" w:hint="eastAsia"/>
                <w:bCs/>
                <w:color w:val="C00000"/>
                <w:sz w:val="24"/>
                <w:szCs w:val="27"/>
                <w:lang w:eastAsia="zh-TW"/>
              </w:rPr>
              <w:t>長方形圖片建議尺寸為 1200 x 1800 像素，比例為 2:3。</w:t>
            </w:r>
          </w:p>
          <w:p w:rsidR="00AA1D15" w:rsidRPr="00A60AB0" w:rsidRDefault="00AA1D15" w:rsidP="00AA1D15">
            <w:pPr>
              <w:rPr>
                <w:rFonts w:ascii="標楷體" w:eastAsia="標楷體" w:hAnsi="標楷體" w:cs="新細明體"/>
                <w:bCs/>
                <w:color w:val="C00000"/>
                <w:sz w:val="24"/>
                <w:szCs w:val="27"/>
                <w:lang w:eastAsia="zh-TW"/>
              </w:rPr>
            </w:pPr>
            <w:r w:rsidRPr="00A60AB0">
              <w:rPr>
                <w:rFonts w:ascii="標楷體" w:eastAsia="標楷體" w:hAnsi="標楷體" w:cs="新細明體" w:hint="eastAsia"/>
                <w:bCs/>
                <w:color w:val="C00000"/>
                <w:sz w:val="24"/>
                <w:szCs w:val="27"/>
                <w:lang w:eastAsia="zh-TW"/>
              </w:rPr>
              <w:t>正方形圖片建議尺寸為 1200 x 1200 像素，比例為 1:1。</w:t>
            </w:r>
          </w:p>
          <w:p w:rsidR="00AA1D15" w:rsidRPr="00A60AB0" w:rsidRDefault="00AA1D15" w:rsidP="00AA1D15">
            <w:pPr>
              <w:rPr>
                <w:rFonts w:ascii="標楷體" w:eastAsia="標楷體" w:hAnsi="標楷體" w:cs="新細明體"/>
                <w:bCs/>
                <w:color w:val="C00000"/>
                <w:sz w:val="24"/>
                <w:szCs w:val="27"/>
                <w:lang w:eastAsia="zh-TW"/>
              </w:rPr>
            </w:pPr>
            <w:r w:rsidRPr="00A60AB0">
              <w:rPr>
                <w:rFonts w:ascii="標楷體" w:eastAsia="標楷體" w:hAnsi="標楷體" w:cs="新細明體"/>
                <w:bCs/>
                <w:color w:val="C00000"/>
                <w:sz w:val="24"/>
                <w:szCs w:val="27"/>
                <w:lang w:eastAsia="zh-TW"/>
              </w:rPr>
              <w:t>影片</w:t>
            </w:r>
            <w:r w:rsidRPr="00A60AB0">
              <w:rPr>
                <w:rFonts w:ascii="標楷體" w:eastAsia="標楷體" w:hAnsi="標楷體" w:cs="新細明體" w:hint="eastAsia"/>
                <w:bCs/>
                <w:color w:val="C00000"/>
                <w:sz w:val="24"/>
                <w:szCs w:val="27"/>
                <w:lang w:eastAsia="zh-TW"/>
              </w:rPr>
              <w:t>直式</w:t>
            </w:r>
            <w:r w:rsidR="001234D8" w:rsidRPr="00A60AB0">
              <w:rPr>
                <w:rFonts w:ascii="標楷體" w:eastAsia="標楷體" w:hAnsi="標楷體" w:cs="新細明體" w:hint="eastAsia"/>
                <w:bCs/>
                <w:color w:val="C00000"/>
                <w:sz w:val="24"/>
                <w:szCs w:val="27"/>
                <w:lang w:eastAsia="zh-TW"/>
              </w:rPr>
              <w:t>建議尺寸</w:t>
            </w:r>
            <w:r w:rsidRPr="00A60AB0">
              <w:rPr>
                <w:rFonts w:ascii="標楷體" w:eastAsia="標楷體" w:hAnsi="標楷體" w:cs="新細明體" w:hint="eastAsia"/>
                <w:bCs/>
                <w:color w:val="C00000"/>
                <w:sz w:val="24"/>
                <w:szCs w:val="27"/>
                <w:lang w:eastAsia="zh-TW"/>
              </w:rPr>
              <w:t>：1080 x 1350 像素，比例為 4:5</w:t>
            </w:r>
          </w:p>
          <w:p w:rsidR="00AA1D15" w:rsidRPr="00A60AB0" w:rsidRDefault="00AA1D15" w:rsidP="00AA1D15">
            <w:pPr>
              <w:rPr>
                <w:rFonts w:ascii="標楷體" w:eastAsia="標楷體" w:hAnsi="標楷體" w:cs="新細明體"/>
                <w:bCs/>
                <w:color w:val="C00000"/>
                <w:sz w:val="24"/>
                <w:szCs w:val="27"/>
                <w:lang w:eastAsia="zh-TW"/>
              </w:rPr>
            </w:pPr>
            <w:r w:rsidRPr="00A60AB0">
              <w:rPr>
                <w:rFonts w:ascii="標楷體" w:eastAsia="標楷體" w:hAnsi="標楷體" w:cs="新細明體"/>
                <w:bCs/>
                <w:color w:val="C00000"/>
                <w:sz w:val="24"/>
                <w:szCs w:val="27"/>
                <w:lang w:eastAsia="zh-TW"/>
              </w:rPr>
              <w:t>影片</w:t>
            </w:r>
            <w:r w:rsidRPr="00A60AB0">
              <w:rPr>
                <w:rFonts w:ascii="標楷體" w:eastAsia="標楷體" w:hAnsi="標楷體" w:cs="新細明體" w:hint="eastAsia"/>
                <w:bCs/>
                <w:color w:val="C00000"/>
                <w:sz w:val="24"/>
                <w:szCs w:val="27"/>
                <w:lang w:eastAsia="zh-TW"/>
              </w:rPr>
              <w:t>方形</w:t>
            </w:r>
            <w:r w:rsidR="001234D8" w:rsidRPr="00A60AB0">
              <w:rPr>
                <w:rFonts w:ascii="標楷體" w:eastAsia="標楷體" w:hAnsi="標楷體" w:cs="新細明體" w:hint="eastAsia"/>
                <w:bCs/>
                <w:color w:val="C00000"/>
                <w:sz w:val="24"/>
                <w:szCs w:val="27"/>
                <w:lang w:eastAsia="zh-TW"/>
              </w:rPr>
              <w:t>建議尺寸</w:t>
            </w:r>
            <w:r w:rsidRPr="00A60AB0">
              <w:rPr>
                <w:rFonts w:ascii="標楷體" w:eastAsia="標楷體" w:hAnsi="標楷體" w:cs="新細明體" w:hint="eastAsia"/>
                <w:bCs/>
                <w:color w:val="C00000"/>
                <w:sz w:val="24"/>
                <w:szCs w:val="27"/>
                <w:lang w:eastAsia="zh-TW"/>
              </w:rPr>
              <w:t>：1080 x 1080 像素，比例為 1:1</w:t>
            </w:r>
          </w:p>
          <w:p w:rsidR="00AA1D15" w:rsidRPr="00A60AB0" w:rsidRDefault="00AA1D15" w:rsidP="00AA1D15">
            <w:pPr>
              <w:rPr>
                <w:rFonts w:ascii="標楷體" w:eastAsia="標楷體" w:hAnsi="標楷體" w:cs="新細明體"/>
                <w:bCs/>
                <w:color w:val="C00000"/>
                <w:sz w:val="24"/>
                <w:szCs w:val="27"/>
                <w:lang w:eastAsia="zh-TW"/>
              </w:rPr>
            </w:pPr>
            <w:r w:rsidRPr="00A60AB0">
              <w:rPr>
                <w:rFonts w:ascii="標楷體" w:eastAsia="標楷體" w:hAnsi="標楷體" w:cs="新細明體"/>
                <w:bCs/>
                <w:color w:val="C00000"/>
                <w:sz w:val="24"/>
                <w:szCs w:val="27"/>
                <w:lang w:eastAsia="zh-TW"/>
              </w:rPr>
              <w:t>影片</w:t>
            </w:r>
            <w:r w:rsidRPr="00A60AB0">
              <w:rPr>
                <w:rFonts w:ascii="標楷體" w:eastAsia="標楷體" w:hAnsi="標楷體" w:cs="新細明體" w:hint="eastAsia"/>
                <w:bCs/>
                <w:color w:val="C00000"/>
                <w:sz w:val="24"/>
                <w:szCs w:val="27"/>
                <w:lang w:eastAsia="zh-TW"/>
              </w:rPr>
              <w:t>橫式</w:t>
            </w:r>
            <w:r w:rsidR="001234D8" w:rsidRPr="00A60AB0">
              <w:rPr>
                <w:rFonts w:ascii="標楷體" w:eastAsia="標楷體" w:hAnsi="標楷體" w:cs="新細明體" w:hint="eastAsia"/>
                <w:bCs/>
                <w:color w:val="C00000"/>
                <w:sz w:val="24"/>
                <w:szCs w:val="27"/>
                <w:lang w:eastAsia="zh-TW"/>
              </w:rPr>
              <w:t>建議尺寸</w:t>
            </w:r>
            <w:r w:rsidRPr="00A60AB0">
              <w:rPr>
                <w:rFonts w:ascii="標楷體" w:eastAsia="標楷體" w:hAnsi="標楷體" w:cs="新細明體" w:hint="eastAsia"/>
                <w:bCs/>
                <w:color w:val="C00000"/>
                <w:sz w:val="24"/>
                <w:szCs w:val="27"/>
                <w:lang w:eastAsia="zh-TW"/>
              </w:rPr>
              <w:t>：1080 x 605 像素，比例為 16:9</w:t>
            </w:r>
          </w:p>
          <w:p w:rsidR="00AA1D15" w:rsidRPr="00E00656" w:rsidRDefault="00AA1D15" w:rsidP="00AA1D15">
            <w:pPr>
              <w:pStyle w:val="a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00656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DSC_001.jpg　（糖廠小徑）</w:t>
            </w:r>
          </w:p>
          <w:p w:rsidR="00AA1D15" w:rsidRPr="00E00656" w:rsidRDefault="00AA1D15" w:rsidP="00AA1D15">
            <w:pPr>
              <w:pStyle w:val="a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B325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DSC_002.jpg　（老宿舍磚牆）</w:t>
            </w:r>
          </w:p>
          <w:p w:rsidR="00AA1D15" w:rsidRPr="00E00656" w:rsidRDefault="00AA1D15" w:rsidP="00AA1D15">
            <w:pPr>
              <w:pStyle w:val="a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標楷體" w:eastAsia="標楷體" w:hAnsi="標楷體"/>
                <w:lang w:eastAsia="zh-TW"/>
              </w:rPr>
            </w:pPr>
            <w:r w:rsidRPr="00B325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DSC_003.jpg　（當地長輩泡茶）</w:t>
            </w:r>
          </w:p>
        </w:tc>
      </w:tr>
      <w:tr w:rsidR="00AA1D15" w:rsidRPr="00E00656" w:rsidTr="00A82DDA">
        <w:tc>
          <w:tcPr>
            <w:tcW w:w="8696" w:type="dxa"/>
            <w:gridSpan w:val="2"/>
          </w:tcPr>
          <w:p w:rsidR="00AA1D15" w:rsidRPr="00E00656" w:rsidRDefault="00AA1D15" w:rsidP="00AA1D15">
            <w:pPr>
              <w:spacing w:before="100" w:beforeAutospacing="1" w:after="100" w:afterAutospacing="1"/>
              <w:outlineLvl w:val="2"/>
              <w:rPr>
                <w:rFonts w:ascii="標楷體" w:eastAsia="標楷體" w:hAnsi="標楷體" w:cs="新細明體"/>
                <w:b/>
                <w:bCs/>
                <w:sz w:val="27"/>
                <w:szCs w:val="27"/>
                <w:lang w:eastAsia="zh-TW"/>
              </w:rPr>
            </w:pPr>
            <w:r w:rsidRPr="00B32533">
              <w:rPr>
                <w:rFonts w:ascii="標楷體" w:eastAsia="標楷體" w:hAnsi="標楷體" w:cs="新細明體"/>
                <w:b/>
                <w:bCs/>
                <w:sz w:val="27"/>
                <w:szCs w:val="27"/>
                <w:lang w:eastAsia="zh-TW"/>
              </w:rPr>
              <w:t>作者基本資料：</w:t>
            </w:r>
          </w:p>
        </w:tc>
      </w:tr>
      <w:tr w:rsidR="00AA1D15" w:rsidRPr="00E00656" w:rsidTr="00241948">
        <w:tc>
          <w:tcPr>
            <w:tcW w:w="1526" w:type="dxa"/>
          </w:tcPr>
          <w:p w:rsidR="00AA1D15" w:rsidRPr="00E00656" w:rsidRDefault="00241948" w:rsidP="00241948">
            <w:pPr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00656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7170" w:type="dxa"/>
          </w:tcPr>
          <w:p w:rsidR="00AA1D15" w:rsidRPr="00E00656" w:rsidRDefault="00241948" w:rsidP="00241948">
            <w:pPr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0065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王大明</w:t>
            </w:r>
          </w:p>
        </w:tc>
      </w:tr>
      <w:tr w:rsidR="00AA1D15" w:rsidRPr="00E00656" w:rsidTr="00241948">
        <w:tc>
          <w:tcPr>
            <w:tcW w:w="1526" w:type="dxa"/>
          </w:tcPr>
          <w:p w:rsidR="00AA1D15" w:rsidRPr="00E00656" w:rsidRDefault="00241948" w:rsidP="00241948">
            <w:pPr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bCs/>
                <w:sz w:val="27"/>
                <w:szCs w:val="27"/>
                <w:lang w:eastAsia="zh-TW"/>
              </w:rPr>
            </w:pPr>
            <w:r w:rsidRPr="00B325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聯絡電話</w:t>
            </w:r>
          </w:p>
        </w:tc>
        <w:tc>
          <w:tcPr>
            <w:tcW w:w="7170" w:type="dxa"/>
          </w:tcPr>
          <w:p w:rsidR="00AA1D15" w:rsidRPr="00E00656" w:rsidRDefault="00241948" w:rsidP="00241948">
            <w:pPr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B325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0912-XXX-XXX</w:t>
            </w:r>
          </w:p>
        </w:tc>
      </w:tr>
      <w:tr w:rsidR="00241948" w:rsidRPr="00E00656" w:rsidTr="00241948">
        <w:tc>
          <w:tcPr>
            <w:tcW w:w="1526" w:type="dxa"/>
          </w:tcPr>
          <w:p w:rsidR="00241948" w:rsidRPr="00E00656" w:rsidRDefault="00241948" w:rsidP="00241948">
            <w:pPr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00656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電子信箱</w:t>
            </w:r>
          </w:p>
        </w:tc>
        <w:tc>
          <w:tcPr>
            <w:tcW w:w="7170" w:type="dxa"/>
          </w:tcPr>
          <w:p w:rsidR="00241948" w:rsidRPr="00E00656" w:rsidRDefault="00241948" w:rsidP="00241948">
            <w:pPr>
              <w:spacing w:before="100" w:beforeAutospacing="1" w:after="100" w:afterAutospacing="1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B325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example@</w:t>
            </w:r>
            <w:r w:rsidRPr="00E0065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g</w:t>
            </w:r>
            <w:r w:rsidRPr="00B325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mail.com</w:t>
            </w:r>
          </w:p>
        </w:tc>
      </w:tr>
    </w:tbl>
    <w:p w:rsidR="00C26BD9" w:rsidRDefault="00C26BD9" w:rsidP="00A60AB0">
      <w:pPr>
        <w:rPr>
          <w:lang w:eastAsia="zh-TW"/>
        </w:rPr>
      </w:pPr>
    </w:p>
    <w:p w:rsidR="00241948" w:rsidRPr="00E00656" w:rsidRDefault="00C26BD9" w:rsidP="008B1686">
      <w:pPr>
        <w:jc w:val="center"/>
        <w:rPr>
          <w:rFonts w:ascii="標楷體" w:eastAsia="標楷體" w:hAnsi="標楷體"/>
          <w:lang w:eastAsia="zh-TW"/>
        </w:rPr>
      </w:pPr>
      <w:r>
        <w:rPr>
          <w:lang w:eastAsia="zh-TW"/>
        </w:rPr>
        <w:br w:type="page"/>
      </w:r>
    </w:p>
    <w:sectPr w:rsidR="00241948" w:rsidRPr="00E00656" w:rsidSect="00CA0027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41" w:rsidRDefault="002D3441" w:rsidP="00495A5E">
      <w:pPr>
        <w:spacing w:after="0" w:line="240" w:lineRule="auto"/>
      </w:pPr>
      <w:r>
        <w:separator/>
      </w:r>
    </w:p>
  </w:endnote>
  <w:endnote w:type="continuationSeparator" w:id="0">
    <w:p w:rsidR="002D3441" w:rsidRDefault="002D3441" w:rsidP="0049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41" w:rsidRDefault="002D3441" w:rsidP="00495A5E">
      <w:pPr>
        <w:spacing w:after="0" w:line="240" w:lineRule="auto"/>
      </w:pPr>
      <w:r>
        <w:separator/>
      </w:r>
    </w:p>
  </w:footnote>
  <w:footnote w:type="continuationSeparator" w:id="0">
    <w:p w:rsidR="002D3441" w:rsidRDefault="002D3441" w:rsidP="0049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E2588E"/>
    <w:multiLevelType w:val="multilevel"/>
    <w:tmpl w:val="0CCC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5F3621"/>
    <w:multiLevelType w:val="multilevel"/>
    <w:tmpl w:val="A9F0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C01DF"/>
    <w:multiLevelType w:val="hybridMultilevel"/>
    <w:tmpl w:val="DDD010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1D6F6F"/>
    <w:multiLevelType w:val="hybridMultilevel"/>
    <w:tmpl w:val="924C12B2"/>
    <w:lvl w:ilvl="0" w:tplc="4C7C93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6A7126"/>
    <w:multiLevelType w:val="multilevel"/>
    <w:tmpl w:val="3080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6C5428"/>
    <w:multiLevelType w:val="multilevel"/>
    <w:tmpl w:val="71F2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107EFC"/>
    <w:multiLevelType w:val="multilevel"/>
    <w:tmpl w:val="71F2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5A1BFA"/>
    <w:multiLevelType w:val="hybridMultilevel"/>
    <w:tmpl w:val="FDD0CA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0B17AC0"/>
    <w:multiLevelType w:val="multilevel"/>
    <w:tmpl w:val="C7F6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397486"/>
    <w:multiLevelType w:val="multilevel"/>
    <w:tmpl w:val="3760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D31033"/>
    <w:multiLevelType w:val="multilevel"/>
    <w:tmpl w:val="49B0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14"/>
  </w:num>
  <w:num w:numId="12">
    <w:abstractNumId w:val="13"/>
  </w:num>
  <w:num w:numId="13">
    <w:abstractNumId w:val="9"/>
  </w:num>
  <w:num w:numId="14">
    <w:abstractNumId w:val="10"/>
  </w:num>
  <w:num w:numId="15">
    <w:abstractNumId w:val="18"/>
  </w:num>
  <w:num w:numId="16">
    <w:abstractNumId w:val="17"/>
  </w:num>
  <w:num w:numId="17">
    <w:abstractNumId w:val="12"/>
  </w:num>
  <w:num w:numId="18">
    <w:abstractNumId w:val="1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52FE"/>
    <w:rsid w:val="000117E4"/>
    <w:rsid w:val="00034616"/>
    <w:rsid w:val="0006063C"/>
    <w:rsid w:val="00092E1D"/>
    <w:rsid w:val="000D0273"/>
    <w:rsid w:val="001234D8"/>
    <w:rsid w:val="00131D04"/>
    <w:rsid w:val="0015074B"/>
    <w:rsid w:val="001B4622"/>
    <w:rsid w:val="00236B51"/>
    <w:rsid w:val="00241948"/>
    <w:rsid w:val="00270A3F"/>
    <w:rsid w:val="0029639D"/>
    <w:rsid w:val="002D3441"/>
    <w:rsid w:val="00326F90"/>
    <w:rsid w:val="0035520B"/>
    <w:rsid w:val="00456D6A"/>
    <w:rsid w:val="00495A5E"/>
    <w:rsid w:val="00591887"/>
    <w:rsid w:val="005E34D4"/>
    <w:rsid w:val="00752533"/>
    <w:rsid w:val="008B1686"/>
    <w:rsid w:val="009750F3"/>
    <w:rsid w:val="009A4B5A"/>
    <w:rsid w:val="00A60AB0"/>
    <w:rsid w:val="00A82DDA"/>
    <w:rsid w:val="00AA1D15"/>
    <w:rsid w:val="00AA1D8D"/>
    <w:rsid w:val="00AC5390"/>
    <w:rsid w:val="00B32533"/>
    <w:rsid w:val="00B47730"/>
    <w:rsid w:val="00BC714C"/>
    <w:rsid w:val="00C05828"/>
    <w:rsid w:val="00C26BD9"/>
    <w:rsid w:val="00C57103"/>
    <w:rsid w:val="00C64D97"/>
    <w:rsid w:val="00CA0027"/>
    <w:rsid w:val="00CB0664"/>
    <w:rsid w:val="00CB582E"/>
    <w:rsid w:val="00D22B42"/>
    <w:rsid w:val="00E00656"/>
    <w:rsid w:val="00EF022B"/>
    <w:rsid w:val="00F56ED9"/>
    <w:rsid w:val="00F979EF"/>
    <w:rsid w:val="00FC237D"/>
    <w:rsid w:val="00FC2A55"/>
    <w:rsid w:val="00FC31FB"/>
    <w:rsid w:val="00FC693F"/>
    <w:rsid w:val="00FE7C39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022B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Balloon Text"/>
    <w:basedOn w:val="a1"/>
    <w:link w:val="affb"/>
    <w:uiPriority w:val="99"/>
    <w:semiHidden/>
    <w:unhideWhenUsed/>
    <w:rsid w:val="00CA00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b">
    <w:name w:val="註解方塊文字 字元"/>
    <w:basedOn w:val="a2"/>
    <w:link w:val="affa"/>
    <w:uiPriority w:val="99"/>
    <w:semiHidden/>
    <w:rsid w:val="00CA00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022B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Balloon Text"/>
    <w:basedOn w:val="a1"/>
    <w:link w:val="affb"/>
    <w:uiPriority w:val="99"/>
    <w:semiHidden/>
    <w:unhideWhenUsed/>
    <w:rsid w:val="00CA00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b">
    <w:name w:val="註解方塊文字 字元"/>
    <w:basedOn w:val="a2"/>
    <w:link w:val="affa"/>
    <w:uiPriority w:val="99"/>
    <w:semiHidden/>
    <w:rsid w:val="00CA0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9D963C-D733-4F38-8C87-A60CE25D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1</cp:lastModifiedBy>
  <cp:revision>3</cp:revision>
  <cp:lastPrinted>2025-06-17T08:51:00Z</cp:lastPrinted>
  <dcterms:created xsi:type="dcterms:W3CDTF">2025-07-01T06:12:00Z</dcterms:created>
  <dcterms:modified xsi:type="dcterms:W3CDTF">2025-07-01T06:13:00Z</dcterms:modified>
</cp:coreProperties>
</file>